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2772" w14:textId="77777777" w:rsidR="00F54920" w:rsidRDefault="00000000">
      <w:pPr>
        <w:pStyle w:val="RIISTop"/>
      </w:pPr>
      <w:r>
        <w:t>RIIS – Revista de Investigação &amp; Inovação em Saúde</w:t>
      </w:r>
    </w:p>
    <w:p w14:paraId="2E2722B9" w14:textId="77777777" w:rsidR="00F54920" w:rsidRDefault="00000000">
      <w:pPr>
        <w:pStyle w:val="RIISTop"/>
      </w:pPr>
      <w:r>
        <w:t>Template – ver instruções de preenchimento</w:t>
      </w:r>
    </w:p>
    <w:p w14:paraId="2E6BD2AC" w14:textId="77777777" w:rsidR="00F54920" w:rsidRDefault="00F54920">
      <w:pPr>
        <w:spacing w:after="280"/>
      </w:pPr>
    </w:p>
    <w:p w14:paraId="797DE48D" w14:textId="77777777" w:rsidR="00F54920" w:rsidRDefault="00000000">
      <w:pPr>
        <w:pStyle w:val="RIISMainTitle"/>
      </w:pPr>
      <w:r>
        <w:t>Título Pt</w:t>
      </w:r>
    </w:p>
    <w:p w14:paraId="6DB5EDC8" w14:textId="77777777" w:rsidR="00F54920" w:rsidRDefault="00000000">
      <w:pPr>
        <w:pStyle w:val="RIISMainTitle"/>
      </w:pPr>
      <w:r>
        <w:t>Title En</w:t>
      </w:r>
    </w:p>
    <w:p w14:paraId="776FF588" w14:textId="77777777" w:rsidR="00F54920" w:rsidRDefault="00000000">
      <w:pPr>
        <w:pStyle w:val="RIISMainTitle"/>
      </w:pPr>
      <w:r>
        <w:t>Título Es</w:t>
      </w:r>
    </w:p>
    <w:p w14:paraId="1D2B678E" w14:textId="77777777" w:rsidR="00F54920" w:rsidRDefault="00F54920">
      <w:pPr>
        <w:spacing w:after="480"/>
      </w:pPr>
    </w:p>
    <w:p w14:paraId="253083E3" w14:textId="77777777" w:rsidR="00F54920" w:rsidRDefault="00000000">
      <w:pPr>
        <w:pStyle w:val="RIISSection"/>
      </w:pPr>
      <w:r>
        <w:t>RESUMO</w:t>
      </w:r>
    </w:p>
    <w:p w14:paraId="51405203" w14:textId="77777777" w:rsidR="00F54920" w:rsidRDefault="00000000">
      <w:pPr>
        <w:pStyle w:val="RIISBody"/>
      </w:pPr>
      <w:r>
        <w:rPr>
          <w:b/>
        </w:rPr>
        <w:t xml:space="preserve">Introdução: </w:t>
      </w:r>
      <w:r>
        <w:t>Enquadramento da temática e descrição da pertinência do trabalho de investigação; deve ser sucinto, conciso e com discurso claro.</w:t>
      </w:r>
    </w:p>
    <w:p w14:paraId="2B971FEC" w14:textId="77777777" w:rsidR="00F54920" w:rsidRDefault="00000000">
      <w:pPr>
        <w:pStyle w:val="RIISBody"/>
      </w:pPr>
      <w:r w:rsidRPr="00EB71F3">
        <w:rPr>
          <w:b/>
          <w:bCs/>
        </w:rPr>
        <w:t>Objetivos</w:t>
      </w:r>
      <w:r>
        <w:t>: Identificação clara do objetivo geral e, quando aplicável, dos objetivos específicos do estudo.</w:t>
      </w:r>
    </w:p>
    <w:p w14:paraId="5FB06A9D" w14:textId="77777777" w:rsidR="00F54920" w:rsidRDefault="00000000">
      <w:pPr>
        <w:pStyle w:val="RIISBody"/>
      </w:pPr>
      <w:r>
        <w:rPr>
          <w:b/>
        </w:rPr>
        <w:t xml:space="preserve">Metodologia: </w:t>
      </w:r>
      <w:r>
        <w:t>Descrição muito sumária do processo de investigação.</w:t>
      </w:r>
    </w:p>
    <w:p w14:paraId="0DF6E6A0" w14:textId="77777777" w:rsidR="00F54920" w:rsidRDefault="00000000">
      <w:pPr>
        <w:pStyle w:val="RIISBody"/>
      </w:pPr>
      <w:r>
        <w:rPr>
          <w:b/>
        </w:rPr>
        <w:t xml:space="preserve">Resultados: </w:t>
      </w:r>
      <w:r>
        <w:t>Apresentação dos principais resultados da investigação.</w:t>
      </w:r>
    </w:p>
    <w:p w14:paraId="53FA3694" w14:textId="77777777" w:rsidR="00F54920" w:rsidRDefault="00000000">
      <w:pPr>
        <w:pStyle w:val="RIISBody"/>
      </w:pPr>
      <w:r>
        <w:rPr>
          <w:b/>
        </w:rPr>
        <w:t xml:space="preserve">Discussão: </w:t>
      </w:r>
      <w:r>
        <w:t>Aspetos centrais da reflexão sobre os resultados alcançados.</w:t>
      </w:r>
    </w:p>
    <w:p w14:paraId="410CBD48" w14:textId="77777777" w:rsidR="00F54920" w:rsidRDefault="00000000">
      <w:pPr>
        <w:pStyle w:val="RIISBody"/>
      </w:pPr>
      <w:r>
        <w:rPr>
          <w:b/>
        </w:rPr>
        <w:t xml:space="preserve">Conclusão: </w:t>
      </w:r>
      <w:r>
        <w:t>Descrição sucinta das conclusões advindas da discussão dos resultados.</w:t>
      </w:r>
    </w:p>
    <w:p w14:paraId="20C6541E" w14:textId="77777777" w:rsidR="00F54920" w:rsidRDefault="00000000">
      <w:pPr>
        <w:pStyle w:val="RIISSection"/>
        <w:spacing w:after="0"/>
      </w:pPr>
      <w:r>
        <w:t>PALAVRAS-CHAVE</w:t>
      </w:r>
    </w:p>
    <w:p w14:paraId="7395B805" w14:textId="77777777" w:rsidR="00F54920" w:rsidRDefault="00000000">
      <w:pPr>
        <w:pStyle w:val="RIISBody"/>
      </w:pPr>
      <w:r>
        <w:t>Palavras-chave</w:t>
      </w:r>
    </w:p>
    <w:p w14:paraId="51C18FB3" w14:textId="77777777" w:rsidR="00F54920" w:rsidRDefault="00000000">
      <w:pPr>
        <w:pStyle w:val="RIISSection"/>
      </w:pPr>
      <w:r>
        <w:t>ABSTRACT</w:t>
      </w:r>
    </w:p>
    <w:p w14:paraId="09B2B7D9" w14:textId="77777777" w:rsidR="00F54920" w:rsidRDefault="00000000">
      <w:pPr>
        <w:pStyle w:val="RIISBody"/>
      </w:pPr>
      <w:r>
        <w:rPr>
          <w:b/>
        </w:rPr>
        <w:t xml:space="preserve">Introduction: </w:t>
      </w:r>
      <w:r>
        <w:t>Framework of the theme and description of the relevance of the research work; it must be succinct, concise and with a clear speech.</w:t>
      </w:r>
    </w:p>
    <w:p w14:paraId="2843AFF0" w14:textId="77777777" w:rsidR="00F54920" w:rsidRDefault="00000000">
      <w:pPr>
        <w:pStyle w:val="RIISBody"/>
      </w:pPr>
      <w:r w:rsidRPr="00EB71F3">
        <w:rPr>
          <w:b/>
          <w:bCs/>
        </w:rPr>
        <w:t>Objectives</w:t>
      </w:r>
      <w:r>
        <w:t>: Clear identification of the general objective and, where applicable, the specific objectives of the study.</w:t>
      </w:r>
    </w:p>
    <w:p w14:paraId="47C15531" w14:textId="77777777" w:rsidR="00F54920" w:rsidRDefault="00000000">
      <w:pPr>
        <w:pStyle w:val="RIISBody"/>
      </w:pPr>
      <w:r>
        <w:rPr>
          <w:b/>
        </w:rPr>
        <w:t xml:space="preserve">Methodology: </w:t>
      </w:r>
      <w:r>
        <w:t>Very brief description of the research process.</w:t>
      </w:r>
    </w:p>
    <w:p w14:paraId="5EEE0BD2" w14:textId="77777777" w:rsidR="00F54920" w:rsidRDefault="00000000">
      <w:pPr>
        <w:pStyle w:val="RIISBody"/>
      </w:pPr>
      <w:r>
        <w:rPr>
          <w:b/>
        </w:rPr>
        <w:t xml:space="preserve">Results: </w:t>
      </w:r>
      <w:r>
        <w:t>Presentation of the main results of the investigation.</w:t>
      </w:r>
    </w:p>
    <w:p w14:paraId="6D485B04" w14:textId="77777777" w:rsidR="00F54920" w:rsidRDefault="00000000">
      <w:pPr>
        <w:pStyle w:val="RIISBody"/>
      </w:pPr>
      <w:r>
        <w:rPr>
          <w:b/>
        </w:rPr>
        <w:t xml:space="preserve">Discussion: </w:t>
      </w:r>
      <w:r>
        <w:t>Central aspects of the reflection on the results achieved.</w:t>
      </w:r>
    </w:p>
    <w:p w14:paraId="0BD89F98" w14:textId="77777777" w:rsidR="00F54920" w:rsidRDefault="00000000">
      <w:pPr>
        <w:pStyle w:val="RIISBody"/>
      </w:pPr>
      <w:r>
        <w:rPr>
          <w:b/>
        </w:rPr>
        <w:t xml:space="preserve">Conclusion: </w:t>
      </w:r>
      <w:r>
        <w:t>Brief description of the conclusions from the discussion of the results.</w:t>
      </w:r>
    </w:p>
    <w:p w14:paraId="106F3681" w14:textId="77777777" w:rsidR="00F54920" w:rsidRDefault="00000000">
      <w:pPr>
        <w:pStyle w:val="RIISSection"/>
        <w:spacing w:after="0"/>
      </w:pPr>
      <w:r>
        <w:t>KEYWORDS</w:t>
      </w:r>
    </w:p>
    <w:p w14:paraId="158AB3C1" w14:textId="77777777" w:rsidR="00F54920" w:rsidRDefault="00000000">
      <w:pPr>
        <w:pStyle w:val="RIISBody"/>
      </w:pPr>
      <w:r>
        <w:t>Keywords</w:t>
      </w:r>
    </w:p>
    <w:p w14:paraId="051EB222" w14:textId="77777777" w:rsidR="00F54920" w:rsidRDefault="00000000">
      <w:pPr>
        <w:pStyle w:val="RIISSection"/>
      </w:pPr>
      <w:r>
        <w:t>RESUMEN</w:t>
      </w:r>
    </w:p>
    <w:p w14:paraId="05A46C9D" w14:textId="77777777" w:rsidR="00F54920" w:rsidRDefault="00000000">
      <w:pPr>
        <w:pStyle w:val="RIISBody"/>
      </w:pPr>
      <w:r>
        <w:rPr>
          <w:b/>
        </w:rPr>
        <w:t xml:space="preserve">Introducción: </w:t>
      </w:r>
      <w:r>
        <w:t>Marco del tema y descripción de la relevancia del trabajo de investigación; debe ser sucinto, conciso y con un discurso claro.</w:t>
      </w:r>
    </w:p>
    <w:p w14:paraId="0FE78799" w14:textId="77777777" w:rsidR="00F54920" w:rsidRDefault="00000000">
      <w:pPr>
        <w:pStyle w:val="RIISBody"/>
      </w:pPr>
      <w:r w:rsidRPr="00EB71F3">
        <w:rPr>
          <w:b/>
          <w:bCs/>
        </w:rPr>
        <w:t>Objetivos</w:t>
      </w:r>
      <w:r>
        <w:t>: Identificación clara del objetivo general y, cuando corresponda, de los objetivos específicos del estudio.</w:t>
      </w:r>
    </w:p>
    <w:p w14:paraId="4049B3C7" w14:textId="77777777" w:rsidR="00F54920" w:rsidRDefault="00000000">
      <w:pPr>
        <w:pStyle w:val="RIISBody"/>
      </w:pPr>
      <w:r>
        <w:rPr>
          <w:b/>
        </w:rPr>
        <w:t xml:space="preserve">Metodología: </w:t>
      </w:r>
      <w:r>
        <w:t>Descripción muy breve del proceso de investigación.</w:t>
      </w:r>
    </w:p>
    <w:p w14:paraId="66829FCC" w14:textId="77777777" w:rsidR="00F54920" w:rsidRDefault="00000000">
      <w:pPr>
        <w:pStyle w:val="RIISBody"/>
      </w:pPr>
      <w:r>
        <w:rPr>
          <w:b/>
        </w:rPr>
        <w:t xml:space="preserve">Resultados: </w:t>
      </w:r>
      <w:r>
        <w:t>Presentación de los principales resultados de la investigación.</w:t>
      </w:r>
    </w:p>
    <w:p w14:paraId="3C395264" w14:textId="77777777" w:rsidR="00F54920" w:rsidRDefault="00000000">
      <w:pPr>
        <w:pStyle w:val="RIISBody"/>
      </w:pPr>
      <w:r>
        <w:rPr>
          <w:b/>
        </w:rPr>
        <w:t xml:space="preserve">Discusión: </w:t>
      </w:r>
      <w:r>
        <w:t>Aspectos centrales de la reflexión sobre los resultados obtenidos.</w:t>
      </w:r>
    </w:p>
    <w:p w14:paraId="7E1A94C6" w14:textId="77777777" w:rsidR="00F54920" w:rsidRDefault="00000000">
      <w:pPr>
        <w:pStyle w:val="RIISBody"/>
      </w:pPr>
      <w:r>
        <w:rPr>
          <w:b/>
        </w:rPr>
        <w:t xml:space="preserve">Conclusión: </w:t>
      </w:r>
      <w:r>
        <w:t>Breve descripción de las conclusiones de la discusión de los resultados.</w:t>
      </w:r>
    </w:p>
    <w:p w14:paraId="5CCA76F3" w14:textId="77777777" w:rsidR="00F54920" w:rsidRDefault="00000000">
      <w:pPr>
        <w:pStyle w:val="RIISSection"/>
        <w:spacing w:after="0"/>
      </w:pPr>
      <w:r>
        <w:t>PALABRAS CLAVE</w:t>
      </w:r>
    </w:p>
    <w:p w14:paraId="5E422E67" w14:textId="77777777" w:rsidR="00F54920" w:rsidRDefault="00000000">
      <w:pPr>
        <w:pStyle w:val="RIISBody"/>
      </w:pPr>
      <w:r>
        <w:t>Palabras clave</w:t>
      </w:r>
    </w:p>
    <w:p w14:paraId="2BFB155D" w14:textId="77777777" w:rsidR="00F54920" w:rsidRDefault="00000000">
      <w:r>
        <w:br w:type="page"/>
      </w:r>
    </w:p>
    <w:p w14:paraId="5A6F527F" w14:textId="77777777" w:rsidR="00F54920" w:rsidRDefault="00000000" w:rsidP="00747E42">
      <w:pPr>
        <w:pStyle w:val="RIISSectionCenter"/>
        <w:jc w:val="left"/>
      </w:pPr>
      <w:r>
        <w:lastRenderedPageBreak/>
        <w:t>INTRODUÇÃO</w:t>
      </w:r>
    </w:p>
    <w:p w14:paraId="7BBCB770" w14:textId="77777777" w:rsidR="00F54920" w:rsidRDefault="00000000" w:rsidP="00747E42">
      <w:pPr>
        <w:pStyle w:val="RIISBody"/>
      </w:pPr>
      <w:r>
        <w:t>Texto</w:t>
      </w:r>
    </w:p>
    <w:p w14:paraId="11D633B5" w14:textId="77777777" w:rsidR="00F54920" w:rsidRDefault="00000000" w:rsidP="00747E42">
      <w:pPr>
        <w:pStyle w:val="RIISSectionCenter"/>
        <w:jc w:val="left"/>
      </w:pPr>
      <w:r>
        <w:t>OBJETIVOS</w:t>
      </w:r>
    </w:p>
    <w:p w14:paraId="618A6F82" w14:textId="77777777" w:rsidR="00F54920" w:rsidRDefault="00000000" w:rsidP="00747E42">
      <w:pPr>
        <w:pStyle w:val="RIISBody"/>
      </w:pPr>
      <w:r>
        <w:t>Texto</w:t>
      </w:r>
    </w:p>
    <w:p w14:paraId="16E4B661" w14:textId="77777777" w:rsidR="00F54920" w:rsidRDefault="00000000" w:rsidP="00747E42">
      <w:pPr>
        <w:pStyle w:val="RIISSectionCenter"/>
        <w:jc w:val="left"/>
      </w:pPr>
      <w:r>
        <w:t>METODOLOGIA</w:t>
      </w:r>
    </w:p>
    <w:p w14:paraId="5F356D25" w14:textId="77777777" w:rsidR="00F54920" w:rsidRDefault="00000000" w:rsidP="00747E42">
      <w:pPr>
        <w:pStyle w:val="RIISBody"/>
      </w:pPr>
      <w:r>
        <w:t>Texto</w:t>
      </w:r>
    </w:p>
    <w:p w14:paraId="1FA91057" w14:textId="77777777" w:rsidR="00F54920" w:rsidRDefault="00000000" w:rsidP="00747E42">
      <w:pPr>
        <w:pStyle w:val="RIISSectionCenter"/>
        <w:jc w:val="left"/>
      </w:pPr>
      <w:r>
        <w:t>RESULTADOS</w:t>
      </w:r>
    </w:p>
    <w:p w14:paraId="33E4A2A9" w14:textId="77777777" w:rsidR="00F54920" w:rsidRDefault="00000000" w:rsidP="00747E42">
      <w:pPr>
        <w:pStyle w:val="RIISSubsectionCenter"/>
        <w:jc w:val="left"/>
      </w:pPr>
      <w:r>
        <w:t>SUBTÍTULOS DE SECÇÃO (se necessário)</w:t>
      </w:r>
    </w:p>
    <w:p w14:paraId="65410B0E" w14:textId="77777777" w:rsidR="00F54920" w:rsidRDefault="00000000" w:rsidP="00747E42">
      <w:pPr>
        <w:pStyle w:val="RIISBody"/>
      </w:pPr>
      <w:r>
        <w:t>Texto</w:t>
      </w:r>
    </w:p>
    <w:p w14:paraId="0B51F3E0" w14:textId="77777777" w:rsidR="00F54920" w:rsidRDefault="00000000" w:rsidP="00747E42">
      <w:pPr>
        <w:pStyle w:val="RIISSectionCenter"/>
        <w:jc w:val="left"/>
      </w:pPr>
      <w:r>
        <w:t>DISCUSSÃO</w:t>
      </w:r>
    </w:p>
    <w:p w14:paraId="62059F68" w14:textId="77777777" w:rsidR="00F54920" w:rsidRDefault="00000000" w:rsidP="00747E42">
      <w:pPr>
        <w:pStyle w:val="RIISSubsectionCenter"/>
        <w:jc w:val="left"/>
      </w:pPr>
      <w:r>
        <w:t>SUBTÍTULOS DE SECÇÃO (se necessário)</w:t>
      </w:r>
    </w:p>
    <w:p w14:paraId="0CC13A1E" w14:textId="77777777" w:rsidR="00F54920" w:rsidRDefault="00000000" w:rsidP="00747E42">
      <w:pPr>
        <w:pStyle w:val="RIISBody"/>
      </w:pPr>
      <w:r>
        <w:t>Texto</w:t>
      </w:r>
    </w:p>
    <w:p w14:paraId="6BDF4280" w14:textId="77777777" w:rsidR="00F54920" w:rsidRDefault="00000000" w:rsidP="00747E42">
      <w:pPr>
        <w:pStyle w:val="RIISSectionCenter"/>
        <w:jc w:val="left"/>
      </w:pPr>
      <w:r>
        <w:t>CONCLUSÃO</w:t>
      </w:r>
    </w:p>
    <w:p w14:paraId="6F070BC7" w14:textId="77777777" w:rsidR="00F54920" w:rsidRDefault="00000000">
      <w:pPr>
        <w:pStyle w:val="RIISBody"/>
      </w:pPr>
      <w:r>
        <w:t>Texto</w:t>
      </w:r>
    </w:p>
    <w:p w14:paraId="1A42DC59" w14:textId="1FB43F61" w:rsidR="00747E42" w:rsidRPr="00747E42" w:rsidRDefault="00747E42" w:rsidP="00747E42">
      <w:pPr>
        <w:pStyle w:val="RIISSectionCenter"/>
        <w:jc w:val="left"/>
        <w:rPr>
          <w:sz w:val="21"/>
          <w:szCs w:val="21"/>
        </w:rPr>
      </w:pPr>
      <w:r w:rsidRPr="00747E42">
        <w:rPr>
          <w:sz w:val="21"/>
          <w:szCs w:val="21"/>
        </w:rPr>
        <w:t>C</w:t>
      </w:r>
      <w:r>
        <w:rPr>
          <w:sz w:val="21"/>
          <w:szCs w:val="21"/>
        </w:rPr>
        <w:t>ONFLITO DE INTERESSES</w:t>
      </w:r>
    </w:p>
    <w:p w14:paraId="120C01A6" w14:textId="77777777" w:rsidR="00747E42" w:rsidRDefault="00747E42" w:rsidP="00747E42">
      <w:pPr>
        <w:pStyle w:val="RIISBody"/>
      </w:pPr>
      <w:proofErr w:type="spellStart"/>
      <w:r>
        <w:t>Texto</w:t>
      </w:r>
      <w:proofErr w:type="spellEnd"/>
    </w:p>
    <w:p w14:paraId="7C5BC50E" w14:textId="51FC3AEF" w:rsidR="00F54920" w:rsidRDefault="00000000">
      <w:pPr>
        <w:pStyle w:val="RIISSection"/>
        <w:spacing w:before="440"/>
      </w:pPr>
      <w:r>
        <w:t>AGRADECIMENTOS</w:t>
      </w:r>
      <w:r w:rsidR="00747E42">
        <w:t xml:space="preserve"> (se </w:t>
      </w:r>
      <w:proofErr w:type="spellStart"/>
      <w:r w:rsidR="00747E42">
        <w:t>necessário</w:t>
      </w:r>
      <w:proofErr w:type="spellEnd"/>
      <w:r w:rsidR="00747E42">
        <w:t>)</w:t>
      </w:r>
    </w:p>
    <w:p w14:paraId="3AC848AD" w14:textId="7723C4BF" w:rsidR="00747E42" w:rsidRDefault="00000000" w:rsidP="00747E42">
      <w:pPr>
        <w:pStyle w:val="RIISBody"/>
      </w:pPr>
      <w:proofErr w:type="spellStart"/>
      <w:r>
        <w:t>Texto</w:t>
      </w:r>
      <w:proofErr w:type="spellEnd"/>
    </w:p>
    <w:p w14:paraId="3098E22D" w14:textId="04E5A341" w:rsidR="00747E42" w:rsidRDefault="00747E42" w:rsidP="00747E42">
      <w:pPr>
        <w:pStyle w:val="RIISSection"/>
        <w:spacing w:before="440"/>
      </w:pPr>
      <w:r>
        <w:t>FINANCIAMENTO</w:t>
      </w:r>
      <w:r>
        <w:t xml:space="preserve"> (se </w:t>
      </w:r>
      <w:proofErr w:type="spellStart"/>
      <w:r>
        <w:t>necessário</w:t>
      </w:r>
      <w:proofErr w:type="spellEnd"/>
      <w:r>
        <w:t>)</w:t>
      </w:r>
    </w:p>
    <w:p w14:paraId="7429A8AB" w14:textId="77777777" w:rsidR="00747E42" w:rsidRDefault="00747E42" w:rsidP="00747E42">
      <w:pPr>
        <w:pStyle w:val="RIISBody"/>
      </w:pPr>
      <w:proofErr w:type="spellStart"/>
      <w:r>
        <w:t>Texto</w:t>
      </w:r>
      <w:proofErr w:type="spellEnd"/>
    </w:p>
    <w:p w14:paraId="65D6F792" w14:textId="77777777" w:rsidR="00747E42" w:rsidRDefault="00747E42">
      <w:pPr>
        <w:pStyle w:val="RIISBody"/>
      </w:pPr>
    </w:p>
    <w:p w14:paraId="0AB202B0" w14:textId="77777777" w:rsidR="00F54920" w:rsidRDefault="00000000">
      <w:pPr>
        <w:pStyle w:val="RIISSection"/>
        <w:spacing w:before="440"/>
      </w:pPr>
      <w:r>
        <w:t>REFERÊNCIAS BIBLIOGRÁFICAS</w:t>
      </w:r>
    </w:p>
    <w:p w14:paraId="6A1DD32E" w14:textId="77777777" w:rsidR="00F54920" w:rsidRDefault="00000000">
      <w:pPr>
        <w:pStyle w:val="RIISBody"/>
      </w:pPr>
      <w:r>
        <w:t>1 Ref...</w:t>
      </w:r>
    </w:p>
    <w:p w14:paraId="153B8339" w14:textId="77777777" w:rsidR="00F54920" w:rsidRDefault="00000000">
      <w:pPr>
        <w:pStyle w:val="RIISBody"/>
      </w:pPr>
      <w:r>
        <w:t>2 Ref...</w:t>
      </w:r>
    </w:p>
    <w:p w14:paraId="2725F0AF" w14:textId="77777777" w:rsidR="00F54920" w:rsidRDefault="00000000">
      <w:pPr>
        <w:pStyle w:val="RIISBody"/>
      </w:pPr>
      <w:r>
        <w:t>3 Ref...</w:t>
      </w:r>
    </w:p>
    <w:p w14:paraId="758F2E48" w14:textId="77777777" w:rsidR="00F54920" w:rsidRDefault="00000000">
      <w:pPr>
        <w:pStyle w:val="RIISLicense"/>
        <w:spacing w:before="80"/>
      </w:pPr>
      <w:r>
        <w:rPr>
          <w:b/>
        </w:rPr>
        <w:t>CC BY 4.0</w:t>
      </w:r>
      <w:r>
        <w:t xml:space="preserve">   © Autor(es) e RIIS – Revista de Investigação &amp; Inovação em Saúde 2026. Reutilização permitida de acordo com a licença Creative Commons Attribution 4.0 International (CC BY 4.0), mediante atribuição adequada da autoria e da fonte original.</w:t>
      </w:r>
    </w:p>
    <w:sectPr w:rsidR="00F54920" w:rsidSect="00034616">
      <w:pgSz w:w="11906" w:h="16838"/>
      <w:pgMar w:top="1020" w:right="879" w:bottom="850" w:left="879" w:header="720" w:footer="720" w:gutter="0"/>
      <w:lnNumType w:countBy="1" w:start="1" w:distance="360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2924573">
    <w:abstractNumId w:val="8"/>
  </w:num>
  <w:num w:numId="2" w16cid:durableId="1671181721">
    <w:abstractNumId w:val="6"/>
  </w:num>
  <w:num w:numId="3" w16cid:durableId="1852790352">
    <w:abstractNumId w:val="5"/>
  </w:num>
  <w:num w:numId="4" w16cid:durableId="968707550">
    <w:abstractNumId w:val="4"/>
  </w:num>
  <w:num w:numId="5" w16cid:durableId="1772433538">
    <w:abstractNumId w:val="7"/>
  </w:num>
  <w:num w:numId="6" w16cid:durableId="1566603902">
    <w:abstractNumId w:val="3"/>
  </w:num>
  <w:num w:numId="7" w16cid:durableId="215822910">
    <w:abstractNumId w:val="2"/>
  </w:num>
  <w:num w:numId="8" w16cid:durableId="281621341">
    <w:abstractNumId w:val="1"/>
  </w:num>
  <w:num w:numId="9" w16cid:durableId="29171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0E8B"/>
    <w:rsid w:val="00747E42"/>
    <w:rsid w:val="00AA1D8D"/>
    <w:rsid w:val="00B47730"/>
    <w:rsid w:val="00CB0664"/>
    <w:rsid w:val="00D84B1A"/>
    <w:rsid w:val="00EB71F3"/>
    <w:rsid w:val="00F549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CC02F"/>
  <w14:defaultImageDpi w14:val="300"/>
  <w15:docId w15:val="{E402863B-E4B0-48D9-ABFB-C5490646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eastAsia="Arial" w:hAnsi="Arial"/>
      <w:sz w:val="21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IISTop">
    <w:name w:val="RIIS Top"/>
    <w:pPr>
      <w:spacing w:after="80" w:line="240" w:lineRule="auto"/>
      <w:jc w:val="center"/>
    </w:pPr>
    <w:rPr>
      <w:rFonts w:ascii="Arial" w:eastAsia="Arial" w:hAnsi="Arial"/>
      <w:b/>
      <w:sz w:val="18"/>
    </w:rPr>
  </w:style>
  <w:style w:type="paragraph" w:customStyle="1" w:styleId="RIISMainTitle">
    <w:name w:val="RIIS Main Title"/>
    <w:pPr>
      <w:spacing w:before="160" w:after="120" w:line="240" w:lineRule="auto"/>
      <w:jc w:val="center"/>
    </w:pPr>
    <w:rPr>
      <w:rFonts w:ascii="Arial" w:eastAsia="Arial" w:hAnsi="Arial"/>
      <w:b/>
      <w:sz w:val="25"/>
    </w:rPr>
  </w:style>
  <w:style w:type="paragraph" w:customStyle="1" w:styleId="RIISSection">
    <w:name w:val="RIIS Section"/>
    <w:pPr>
      <w:spacing w:before="180" w:after="80" w:line="240" w:lineRule="auto"/>
    </w:pPr>
    <w:rPr>
      <w:rFonts w:ascii="Arial" w:eastAsia="Arial" w:hAnsi="Arial"/>
      <w:b/>
      <w:sz w:val="21"/>
    </w:rPr>
  </w:style>
  <w:style w:type="paragraph" w:customStyle="1" w:styleId="RIISSectionCenter">
    <w:name w:val="RIIS Section Center"/>
    <w:pPr>
      <w:spacing w:before="400" w:after="300" w:line="240" w:lineRule="auto"/>
      <w:jc w:val="center"/>
    </w:pPr>
    <w:rPr>
      <w:rFonts w:ascii="Arial" w:eastAsia="Arial" w:hAnsi="Arial"/>
      <w:b/>
      <w:sz w:val="30"/>
    </w:rPr>
  </w:style>
  <w:style w:type="paragraph" w:customStyle="1" w:styleId="RIISSubsectionCenter">
    <w:name w:val="RIIS Subsection Center"/>
    <w:pPr>
      <w:spacing w:before="120" w:after="240" w:line="240" w:lineRule="auto"/>
      <w:jc w:val="center"/>
    </w:pPr>
    <w:rPr>
      <w:rFonts w:ascii="Arial" w:eastAsia="Arial" w:hAnsi="Arial"/>
      <w:b/>
      <w:sz w:val="24"/>
    </w:rPr>
  </w:style>
  <w:style w:type="paragraph" w:customStyle="1" w:styleId="RIISBody">
    <w:name w:val="RIIS Body"/>
    <w:pPr>
      <w:spacing w:after="80" w:line="240" w:lineRule="auto"/>
    </w:pPr>
    <w:rPr>
      <w:rFonts w:ascii="Arial" w:eastAsia="Arial" w:hAnsi="Arial"/>
      <w:sz w:val="21"/>
    </w:rPr>
  </w:style>
  <w:style w:type="paragraph" w:customStyle="1" w:styleId="RIISLicense">
    <w:name w:val="RIIS License"/>
    <w:pPr>
      <w:spacing w:after="0" w:line="240" w:lineRule="auto"/>
    </w:pPr>
    <w:rPr>
      <w:rFonts w:ascii="Arial" w:eastAsia="Arial" w:hAnsi="Arial"/>
      <w:sz w:val="18"/>
    </w:rPr>
  </w:style>
  <w:style w:type="character" w:styleId="Nmerodelinha">
    <w:name w:val="line number"/>
    <w:basedOn w:val="Tipodeletrapredefinidodopargrafo"/>
    <w:uiPriority w:val="99"/>
    <w:semiHidden/>
    <w:unhideWhenUsed/>
    <w:rsid w:val="00EB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RIIS para Manuscritos</dc:title>
  <dc:subject>Template com objetivos e numeração contínua das linhas</dc:subject>
  <dc:creator>RIIS – Revista de Investigação &amp; Inovação em Saúde</dc:creator>
  <cp:keywords>RIIS, template, manuscrito, objetivos, linhas</cp:keywords>
  <dc:description>Documento criado a partir da estrutura do template RPER, adaptado para RIIS.</dc:description>
  <cp:lastModifiedBy>SDIB</cp:lastModifiedBy>
  <cp:revision>2</cp:revision>
  <dcterms:created xsi:type="dcterms:W3CDTF">2026-07-22T10:37:00Z</dcterms:created>
  <dcterms:modified xsi:type="dcterms:W3CDTF">2026-07-22T10:37:00Z</dcterms:modified>
  <cp:category/>
</cp:coreProperties>
</file>